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化工装置开车前安全审查指南</w:t>
      </w:r>
    </w:p>
    <w:p>
      <w:r>
        <w:rPr>
          <w:rFonts w:ascii="宋体" w:hAnsi="宋体" w:eastAsia="宋体"/>
          <w:sz w:val="24"/>
        </w:rPr>
        <w:t>美国化学工程师学会化工过程安全中心（CCPS）著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化工装置开车前安全审查指南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美国化学工程师学会化工过程安全中心（CCPS）著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本书出售、求购地址：https://www.jiaokey.com/book/detail/12619486.html</w:t>
      </w:r>
    </w:p>
    <w:p>
      <w:r>
        <w:t>更多相关图书推荐：https://www.jiaokey.com</w:t>
      </w:r>
    </w:p>
    <w:p>
      <w:r>
        <w:t>美国化学工程师学会化工过程安全中心（CCPS）著 其他作品：https://www.jiaokey.com/tag/美国化学工程师学会化工过程安全中心（CCPS）著.html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关键词搜索：https://www.jiaokey.com/tag/化工装置开车前安全审查指南.html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