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语文课程的实践回归-董承理语文教学探索实录评析</w:t>
      </w:r>
    </w:p>
    <w:p>
      <w:r>
        <w:rPr>
          <w:rFonts w:ascii="宋体" w:hAnsi="宋体" w:eastAsia="宋体"/>
          <w:sz w:val="24"/>
        </w:rPr>
        <w:t>张孔义，董承理著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9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语文课程的实践回归-董承理语文教学探索实录评析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张孔义，董承理著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本书出售、求购地址：https://www.jiaokey.com/book/detail/12619484.html</w:t>
      </w:r>
    </w:p>
    <w:p>
      <w:r>
        <w:t>更多相关图书推荐：https://www.jiaokey.com</w:t>
      </w:r>
    </w:p>
    <w:p>
      <w:r>
        <w:t>张孔义，董承理著 其他作品：https://www.jiaokey.com/tag/张孔义，董承理著.html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关键词搜索：https://www.jiaokey.com/tag/语文课-教学研究-中学.html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