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书名：中医妇科家诊</w:t>
      </w:r>
    </w:p>
    <w:p>
      <w:r>
        <w:t>作者：姚美玉主编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中医妇科家诊 评论地址：https://www.jiaokey.com/book/detail/12619453.html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