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百老汇歌舞  18首经典百老汇音乐剧音乐</w:t>
      </w:r>
    </w:p>
    <w:p>
      <w:r>
        <w:rPr>
          <w:rFonts w:ascii="宋体" w:hAnsi="宋体" w:eastAsia="宋体"/>
          <w:sz w:val="24"/>
        </w:rPr>
        <w:t>丹·考特斯（DanCoates）改编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百老汇歌舞  18首经典百老汇音乐剧音乐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丹·考特斯（DanCoates）改编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本书出售、求购地址：https://www.jiaokey.com/book/detail/12619433.html</w:t>
      </w:r>
    </w:p>
    <w:p>
      <w:r>
        <w:t>更多相关图书推荐：https://www.jiaokey.com</w:t>
      </w:r>
    </w:p>
    <w:p>
      <w:r>
        <w:t>丹·考特斯（DanCoates）改编 其他作品：https://www.jiaokey.com/tag/丹·考特斯（DanCoates）改编.html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关键词搜索：https://www.jiaokey.com/tag/百老汇歌舞  18首经典百老汇音乐剧音乐.html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