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钢琴简单弹  爱的旋律  21首电影中的浪漫情歌</w:t>
      </w:r>
    </w:p>
    <w:p>
      <w:r>
        <w:rPr>
          <w:rFonts w:ascii="宋体" w:hAnsi="宋体" w:eastAsia="宋体"/>
          <w:sz w:val="24"/>
        </w:rPr>
        <w:t>麦乐蒂·伯贝尔（Melody Bober）改编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钢琴简单弹  爱的旋律  21首电影中的浪漫情歌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麦乐蒂·伯贝尔（Melody Bober）改编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本书出售、求购地址：https://www.jiaokey.com/book/detail/12619432.html</w:t>
      </w:r>
    </w:p>
    <w:p>
      <w:r>
        <w:t>更多相关图书推荐：https://www.jiaokey.com</w:t>
      </w:r>
    </w:p>
    <w:p>
      <w:r>
        <w:t>麦乐蒂·伯贝尔（Melody Bober）改编 其他作品：https://www.jiaokey.com/tag/麦乐蒂·伯贝尔（Melody Bober）改编.html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关键词搜索：https://www.jiaokey.com/tag/钢琴简单弹  爱的旋律  21首电影中的浪漫情歌.html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