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视觉革命  观看的现代艺术史</w:t>
      </w:r>
    </w:p>
    <w:p>
      <w:r>
        <w:rPr>
          <w:rFonts w:ascii="宋体" w:hAnsi="宋体" w:eastAsia="宋体"/>
          <w:sz w:val="24"/>
        </w:rPr>
        <w:t>曹小欧，杭间主编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视觉革命  观看的现代艺术史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曹小欧，杭间主编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本书出售、求购地址：https://www.jiaokey.com/book/detail/12619416.html</w:t>
      </w:r>
    </w:p>
    <w:p>
      <w:r>
        <w:t>更多相关图书推荐：https://www.jiaokey.com</w:t>
      </w:r>
    </w:p>
    <w:p>
      <w:r>
        <w:t>曹小欧，杭间主编 其他作品：https://www.jiaokey.com/tag/曹小欧，杭间主编.html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关键词搜索：https://www.jiaokey.com/tag/视觉革命  观看的现代艺术史.html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