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书名：我心中的少林  初版</w:t>
      </w:r>
    </w:p>
    <w:p>
      <w:r>
        <w:t>作者：释永信著</w:t>
      </w:r>
    </w:p>
    <w:p>
      <w:r>
        <w:t>出版社：上海：上海锦绣文章出版社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我心中的少林  初版 评论地址：https://www.jiaokey.com/book/detail/12619411.html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