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书名：生猛的进化心理学</w:t>
      </w:r>
    </w:p>
    <w:p>
      <w:r>
        <w:t>作者：（美）艾伦·米勒，金泽哲著；吴婷婷译</w:t>
      </w:r>
    </w:p>
    <w:p>
      <w:r>
        <w:t>出版社：沈阳:万卷出版公司,2010.07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生猛的进化心理学 评论地址：https://www.jiaokey.com/book/detail/12619408.html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