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书名：用坚持把信念变钻石  亚洲销售女皇的27个钻石心法带你走向成功之路</w:t>
      </w:r>
    </w:p>
    <w:p>
      <w:r>
        <w:t>作者：陈玉婷著</w:t>
      </w:r>
    </w:p>
    <w:p>
      <w:r>
        <w:t>出版社：北京：团结出版社</w:t>
      </w:r>
    </w:p>
    <w:p>
      <w:r>
        <w:t>出版日期：2010.08</w:t>
      </w:r>
    </w:p>
    <w:p>
      <w:r>
        <w:t>总页数：233</w:t>
      </w:r>
    </w:p>
    <w:p>
      <w:r>
        <w:t>更多请访问教客网: www.jiaokey.com</w:t>
      </w:r>
    </w:p>
    <w:p>
      <w:r>
        <w:t>用坚持把信念变钻石  亚洲销售女皇的27个钻石心法带你走向成功之路 评论地址：https://www.jiaokey.com/book/detail/12619399.html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