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书名：20岁以后成为好命女人</w:t>
      </w:r>
    </w:p>
    <w:p>
      <w:r>
        <w:t>作者：苏瓷编著</w:t>
      </w:r>
    </w:p>
    <w:p>
      <w:r>
        <w:t>出版社：天津：天津社会科学院出版社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20岁以后成为好命女人 评论地址：https://www.jiaokey.com/book/detail/12619381.html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