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书名：与神对话  第2卷  一生等待的书</w:t>
      </w:r>
    </w:p>
    <w:p>
      <w:r>
        <w:t>作者：尼尔·唐纳德·沃尔什；李继宏译</w:t>
      </w:r>
    </w:p>
    <w:p>
      <w:r>
        <w:t>出版社：上海：上海书店出版社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与神对话  第2卷  一生等待的书 评论地址：https://www.jiaokey.com/book/detail/12619371.html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