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书名：转动人脉  构建超级成功人脉网的73个技巧</w:t>
      </w:r>
    </w:p>
    <w:p>
      <w:r>
        <w:t>作者：李华著</w:t>
      </w:r>
    </w:p>
    <w:p>
      <w:r>
        <w:t>出版社：北京：九州出版社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转动人脉  构建超级成功人脉网的73个技巧 评论地址：https://www.jiaokey.com/book/detail/12619352.html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