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听懂英语才会说  自助旅游知识库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听懂英语才会说  自助旅游知识库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本书出售、求购地址：https://www.jiaokey.com/book/detail/12619341.html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关键词搜索：https://www.jiaokey.com/tag/听懂英语才会说  自助旅游知识库.html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