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直销内功  成就直销天王必备的7个心态修炼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直销内功  成就直销天王必备的7个心态修炼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本书出售、求购地址：https://www.jiaokey.com/book/detail/12619309.html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关键词搜索：https://www.jiaokey.com/tag/推销心理学-通俗读物.html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