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双钢琴经典名曲集  九位欧美作曲家作品  中级、高级程度  原版引进·改编版</w:t>
      </w:r>
    </w:p>
    <w:p>
      <w:r>
        <w:rPr>
          <w:rFonts w:ascii="宋体" w:hAnsi="宋体" w:eastAsia="宋体"/>
          <w:sz w:val="24"/>
        </w:rPr>
        <w:t>金铭贞编译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双钢琴经典名曲集  九位欧美作曲家作品  中级、高级程度  原版引进·改编版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金铭贞编译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本书出售、求购地址：https://www.jiaokey.com/book/detail/12619293.html</w:t>
      </w:r>
    </w:p>
    <w:p>
      <w:r>
        <w:t>更多相关图书推荐：https://www.jiaokey.com</w:t>
      </w:r>
    </w:p>
    <w:p>
      <w:r>
        <w:t>金铭贞编译 其他作品：https://www.jiaokey.com/tag/金铭贞编译.html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关键词搜索：https://www.jiaokey.com/tag/双钢琴经典名曲集  九位欧美作曲家作品  中级、高级程度  原版引进·改编版.html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