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拉威尔钢琴作品集  以海顿之名而作的小步舞曲及其他</w:t>
      </w:r>
    </w:p>
    <w:p>
      <w:r>
        <w:rPr>
          <w:rFonts w:ascii="宋体" w:hAnsi="宋体" w:eastAsia="宋体"/>
          <w:sz w:val="24"/>
        </w:rPr>
        <w:t>罗杰·尼克尔斯汀编订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拉威尔钢琴作品集  以海顿之名而作的小步舞曲及其他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罗杰·尼克尔斯汀编订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本书出售、求购地址：https://www.jiaokey.com/book/detail/12619290.html</w:t>
      </w:r>
    </w:p>
    <w:p>
      <w:r>
        <w:t>更多相关图书推荐：https://www.jiaokey.com</w:t>
      </w:r>
    </w:p>
    <w:p>
      <w:r>
        <w:t>罗杰·尼克尔斯汀编订 其他作品：https://www.jiaokey.com/tag/罗杰·尼克尔斯汀编订.html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关键词搜索：https://www.jiaokey.com/tag/拉威尔钢琴作品集  以海顿之名而作的小步舞曲及其他.html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