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生命地图  缤纷还是崩溃  全球生态保护地图集</w:t>
      </w:r>
    </w:p>
    <w:p>
      <w:r>
        <w:rPr>
          <w:rFonts w:ascii="宋体" w:hAnsi="宋体" w:eastAsia="宋体"/>
          <w:sz w:val="24"/>
        </w:rPr>
        <w:t>（美）霍克斯杰等著；（美）摩尔那编；康蔼黎译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生命地图  缤纷还是崩溃  全球生态保护地图集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（美）霍克斯杰等著；（美）摩尔那编；康蔼黎译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本书出售、求购地址：https://www.jiaokey.com/book/detail/12619264.html</w:t>
      </w:r>
    </w:p>
    <w:p>
      <w:r>
        <w:t>更多相关图书推荐：https://www.jiaokey.com</w:t>
      </w:r>
    </w:p>
    <w:p>
      <w:r>
        <w:t>（美）霍克斯杰等著；（美）摩尔那编；康蔼黎译 其他作品：https://www.jiaokey.com/tag/（美）霍克斯杰等著；（美）摩尔那编；康蔼黎译.html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关键词搜索：https://www.jiaokey.com/tag/生命地图  缤纷还是崩溃  全球生态保护地图集.html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