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考研数学快捷解题方法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考研数学快捷解题方法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本书出售、求购地址：https://www.jiaokey.com/book/detail/12619261.html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关键词搜索：https://www.jiaokey.com/tag/考研数学快捷解题方法.html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