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野狗之丘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野狗之丘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本书出售、求购地址：https://www.jiaokey.com/book/detail/12619256.html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关键词搜索：https://www.jiaokey.com/tag/野狗之丘.html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