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书名：复变函数疑难分析与解题方法</w:t>
      </w:r>
    </w:p>
    <w:p>
      <w:r>
        <w:t>作者：孙清华，孙昊著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总页数：222</w:t>
      </w:r>
    </w:p>
    <w:p>
      <w:r>
        <w:t>更多请访问教客网: www.jiaokey.com</w:t>
      </w:r>
    </w:p>
    <w:p>
      <w:r>
        <w:t>复变函数疑难分析与解题方法 评论地址：https://www.jiaokey.com/book/detail/12619250.html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