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企业并购内部控制与风险管理  理论·实务·案例</w:t>
      </w:r>
    </w:p>
    <w:p>
      <w:r>
        <w:rPr>
          <w:rFonts w:ascii="宋体" w:hAnsi="宋体" w:eastAsia="宋体"/>
          <w:sz w:val="24"/>
        </w:rPr>
        <w:t>骆家〓,崔永梅,张秋生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企业并购内部控制与风险管理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骆家〓,崔永梅,张秋生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9787806849446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企业兼并-风险管理-研究-企业兼并-风险管理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企业体制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企业并购活动的过程和特点，将整个并购活动明确划分为并购决策、并购接管、并购整合和并购评价等四个阶段，并从控制目标、执行主体、监督主体、控制内容、控制方法等方面构建了并购交易各个阶段的内部控制体系等。</w:t>
      </w:r>
    </w:p>
    <w:p/>
    <w:p>
      <w:r>
        <w:t>本书出售、求购地址：https://www.jiaokey.com/book/detail/12619229.html</w:t>
      </w:r>
    </w:p>
    <w:p>
      <w:r>
        <w:t>更多企业体制图书推荐：https://www.jiaokey.com</w:t>
      </w:r>
    </w:p>
    <w:p>
      <w:r>
        <w:t>骆家〓,崔永梅,张秋生 其他作品：https://www.jiaokey.com/tag/骆家〓,崔永梅,张秋生.html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关键词搜索：https://www.jiaokey.com/tag/企业兼并-风险管理-研究-企业兼并-风险管理.html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