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书名：仲景学术观与仲景证治观</w:t>
      </w:r>
    </w:p>
    <w:p>
      <w:r>
        <w:t>作者：刘绍武著；刘剑波整理</w:t>
      </w:r>
    </w:p>
    <w:p>
      <w:r>
        <w:t>出版社：北京:人民军医出版社,2010.06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仲景学术观与仲景证治观 评论地址：https://www.jiaokey.com/book/detail/12619220.html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