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愿作如是观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愿作如是观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本书出售、求购地址：https://www.jiaokey.com/book/detail/12619204.html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关键词搜索：https://www.jiaokey.com/tag/愿作如是观.html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