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建筑施工工地安全检查及临时用电</w:t>
      </w:r>
    </w:p>
    <w:p>
      <w:r>
        <w:rPr>
          <w:rFonts w:ascii="宋体" w:hAnsi="宋体" w:eastAsia="宋体"/>
          <w:sz w:val="24"/>
        </w:rPr>
        <w:t>王晟，王清葵编著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建筑施工工地安全检查及临时用电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王晟，王清葵编著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本书出售、求购地址：https://www.jiaokey.com/book/detail/12619198.html</w:t>
      </w:r>
    </w:p>
    <w:p>
      <w:r>
        <w:t>更多相关图书推荐：https://www.jiaokey.com</w:t>
      </w:r>
    </w:p>
    <w:p>
      <w:r>
        <w:t>王晟，王清葵编著 其他作品：https://www.jiaokey.com/tag/王晟，王清葵编著.html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关键词搜索：https://www.jiaokey.com/tag/建筑施工工地安全检查及临时用电.html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