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重思《近代政治思想的基础》</w:t>
      </w:r>
    </w:p>
    <w:p>
      <w:r>
        <w:rPr>
          <w:rFonts w:ascii="宋体" w:hAnsi="宋体" w:eastAsia="宋体"/>
          <w:sz w:val="24"/>
        </w:rPr>
        <w:t>A·布雷特（AnnabelBrett），詹姆斯·塔利（JamesTully），H·H·布利克利（HollyHamilton-Bleakley）著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重思《近代政治思想的基础》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A·布雷特（AnnabelBrett），詹姆斯·塔利（JamesTully），H·H·布利克利（HollyHamilton-Bleakley）著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本书出售、求购地址：https://www.jiaokey.com/book/detail/12619197.html</w:t>
      </w:r>
    </w:p>
    <w:p>
      <w:r>
        <w:t>更多相关图书推荐：https://www.jiaokey.com</w:t>
      </w:r>
    </w:p>
    <w:p>
      <w:r>
        <w:t>A·布雷特（AnnabelBrett），詹姆斯·塔利（JamesTully），H·H·布利克利（HollyHamilton-Bleakley）著 其他作品：https://www.jiaokey.com/tag/A·布雷特（AnnabelBrett），詹姆斯·塔利（JamesTully），H·H·布利克利（HollyHamilton-Bleakley）著.html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关键词搜索：https://www.jiaokey.com/tag/重思《近代政治思想的基础》.html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