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新史学圈外史学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新史学圈外史学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本书出售、求购地址：https://www.jiaokey.com/book/detail/12619165.html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关键词搜索：https://www.jiaokey.com/tag/新史学圈外史学.html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