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羽·赤炎之瞳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羽·赤炎之瞳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本书出售、求购地址：https://www.jiaokey.com/book/detail/12619144.html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关键词搜索：https://www.jiaokey.com/tag/羽·赤炎之瞳.html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