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书名：中国传奇</w:t>
      </w:r>
    </w:p>
    <w:p>
      <w:r>
        <w:t>作者：田兆元，范长风主编</w:t>
      </w:r>
    </w:p>
    <w:p>
      <w:r>
        <w:t>出版社：苏州古吴轩出版社有限公司</w:t>
      </w:r>
    </w:p>
    <w:p>
      <w:r>
        <w:t>出版日期：2009.11</w:t>
      </w:r>
    </w:p>
    <w:p>
      <w:r>
        <w:t>总页数：213</w:t>
      </w:r>
    </w:p>
    <w:p>
      <w:r>
        <w:t>更多请访问教客网: www.jiaokey.com</w:t>
      </w:r>
    </w:p>
    <w:p>
      <w:r>
        <w:t>中国传奇 评论地址：https://www.jiaokey.com/book/detail/12619120.html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