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泼墨真情画人生  方增先</w:t>
      </w:r>
    </w:p>
    <w:p>
      <w:r>
        <w:rPr>
          <w:rFonts w:ascii="宋体" w:hAnsi="宋体" w:eastAsia="宋体"/>
          <w:sz w:val="24"/>
        </w:rPr>
        <w:t>胡建君，汤哲明著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泼墨真情画人生  方增先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胡建君，汤哲明著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本书出售、求购地址：https://www.jiaokey.com/book/detail/12619098.html</w:t>
      </w:r>
    </w:p>
    <w:p>
      <w:r>
        <w:t>更多相关图书推荐：https://www.jiaokey.com</w:t>
      </w:r>
    </w:p>
    <w:p>
      <w:r>
        <w:t>胡建君，汤哲明著 其他作品：https://www.jiaokey.com/tag/胡建君，汤哲明著.html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关键词搜索：https://www.jiaokey.com/tag/泼墨真情画人生  方增先.html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