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丹溪摘玄  3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丹溪摘玄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本书出售、求购地址：https://www.jiaokey.com/book/detail/12618917.html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关键词搜索：https://www.jiaokey.com/tag/丹溪摘玄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