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丹溪摘玄  2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丹溪摘玄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本书出售、求购地址：https://www.jiaokey.com/book/detail/12618916.html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关键词搜索：https://www.jiaokey.com/tag/丹溪摘玄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