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全国统1安装工程预算定额  甘肃省地区基价  第7册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全国统1安装工程预算定额  甘肃省地区基价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本书出售、求购地址：https://www.jiaokey.com/book/detail/12618810.html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关键词搜索：https://www.jiaokey.com/tag/全国统1安装工程预算定额  甘肃省地区基价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