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书名：苏联中亚5个加盟共和国经济统计资料汇编（1913-1965）  上</w:t>
      </w:r>
    </w:p>
    <w:p>
      <w:r>
        <w:t>作者：新疆社会科学院中亚研究所资料情报室编</w:t>
      </w:r>
    </w:p>
    <w:p>
      <w:r>
        <w:t>出版社：</w:t>
      </w:r>
    </w:p>
    <w:p>
      <w:r>
        <w:t>出版日期：1983.11</w:t>
      </w:r>
    </w:p>
    <w:p>
      <w:r>
        <w:t>总页数：489</w:t>
      </w:r>
    </w:p>
    <w:p>
      <w:r>
        <w:t>更多请访问教客网: www.jiaokey.com</w:t>
      </w:r>
    </w:p>
    <w:p>
      <w:r>
        <w:t>苏联中亚5个加盟共和国经济统计资料汇编（1913-1965）  上 评论地址：https://www.jiaokey.com/book/detail/12618809.html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