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书名：神奇的九寨沟  川甘青滇藏区地名传说</w:t>
      </w:r>
    </w:p>
    <w:p>
      <w:r>
        <w:t>作者：雀丹搜集整理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总页数：169</w:t>
      </w:r>
    </w:p>
    <w:p>
      <w:r>
        <w:t>更多请访问教客网: www.jiaokey.com</w:t>
      </w:r>
    </w:p>
    <w:p>
      <w:r>
        <w:t>神奇的九寨沟  川甘青滇藏区地名传说 评论地址：https://www.jiaokey.com/book/detail/12618763.html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