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经济动物野生动物观赏  动物伴侣动物疾病诊疗大全</w:t>
      </w:r>
    </w:p>
    <w:p>
      <w:r>
        <w:rPr>
          <w:rFonts w:ascii="宋体" w:hAnsi="宋体" w:eastAsia="宋体"/>
          <w:sz w:val="24"/>
        </w:rPr>
        <w:t>中国农业科学院兰州兽医研究所编著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经济动物野生动物观赏  动物伴侣动物疾病诊疗大全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中国农业科学院兰州兽医研究所编著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本书出售、求购地址：https://www.jiaokey.com/book/detail/12618758.html</w:t>
      </w:r>
    </w:p>
    <w:p>
      <w:r>
        <w:t>更多相关图书推荐：https://www.jiaokey.com</w:t>
      </w:r>
    </w:p>
    <w:p>
      <w:r>
        <w:t>中国农业科学院兰州兽医研究所编著 其他作品：https://www.jiaokey.com/tag/中国农业科学院兰州兽医研究所编著.html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关键词搜索：https://www.jiaokey.com/tag/经济动物野生动物观赏  动物伴侣动物疾病诊疗大全.html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