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书名：资料员考试题库</w:t>
      </w:r>
    </w:p>
    <w:p>
      <w:r>
        <w:t>作者：戴成元著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资料员考试题库 评论地址：https://www.jiaokey.com/book/detail/12618706.html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