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Photoshop数码照片处理典型实例  CS4版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Photoshop数码照片处理典型实例  CS4版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本书出售、求购地址：https://www.jiaokey.com/book/detail/12618693.html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关键词搜索：https://www.jiaokey.com/tag/Photoshop数码照片处理典型实例  CS4版.html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