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作者：（美）亨利·大卫·梭罗著；穆紫译</w:t>
      </w:r>
    </w:p>
    <w:p>
      <w:r>
        <w:t>出版社：武汉:武汉出版社,2009.04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瓦尔登湖 评论地址：https://www.jiaokey.com/book/detail/12618673.html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