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书名：脂肪肝防治专家谈  第2版</w:t>
      </w:r>
    </w:p>
    <w:p>
      <w:r>
        <w:t>作者：石景森主编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脂肪肝防治专家谈  第2版 评论地址：https://www.jiaokey.com/book/detail/12618671.html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