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张甫宽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张甫宽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9787560958873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本书共分为力学、电磁学、热学、振动与波、波动光学、量子物理6篇，主要内容包括质点运动学、牛顿运动定律及其应用、力学基本定理与守恒律、刚体的定轴转动等。</w:t>
      </w:r>
    </w:p>
    <w:p/>
    <w:p>
      <w:r>
        <w:t>本书出售、求购地址：https://www.jiaokey.com/book/detail/12618653.html</w:t>
      </w:r>
    </w:p>
    <w:p>
      <w:r>
        <w:t>更多教学法、教学参考书图书推荐：https://www.jiaokey.com</w:t>
      </w:r>
    </w:p>
    <w:p>
      <w:r>
        <w:t>张甫宽 其他作品：https://www.jiaokey.com/tag/张甫宽.html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