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歌乐青松铸忠魂  喻克由烈士殉难80周年纪念文集</w:t>
      </w:r>
    </w:p>
    <w:p>
      <w:r>
        <w:rPr>
          <w:rFonts w:ascii="宋体" w:hAnsi="宋体" w:eastAsia="宋体"/>
          <w:sz w:val="24"/>
        </w:rPr>
        <w:t>中共沙坪坝区区委组织部，中共沙坪坝区区委党史研究室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歌乐青松铸忠魂  喻克由烈士殉难80周年纪念文集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中共沙坪坝区区委组织部，中共沙坪坝区区委党史研究室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本书出售、求购地址：https://www.jiaokey.com/book/detail/12618637.html</w:t>
      </w:r>
    </w:p>
    <w:p>
      <w:r>
        <w:t>更多相关图书推荐：https://www.jiaokey.com</w:t>
      </w:r>
    </w:p>
    <w:p>
      <w:r>
        <w:t>中共沙坪坝区区委组织部，中共沙坪坝区区委党史研究室 其他作品：https://www.jiaokey.com/tag/中共沙坪坝区区委组织部，中共沙坪坝区区委党史研究室.html</w:t>
      </w:r>
    </w:p>
    <w:p>
      <w:r>
        <w:t>关键词搜索：https://www.jiaokey.com/tag/歌乐青松铸忠魂  喻克由烈士殉难80周年纪念文集.html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