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书名：重庆统一战线</w:t>
      </w:r>
    </w:p>
    <w:p>
      <w:r>
        <w:t>作者：辜文兴主编</w:t>
      </w:r>
    </w:p>
    <w:p>
      <w:r>
        <w:t>出版社：重庆：重庆出版社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重庆统一战线 评论地址：https://www.jiaokey.com/book/detail/12618604.html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