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迎曦楼史料丛稿  卷1  渝城话旧</w:t>
      </w:r>
    </w:p>
    <w:p>
      <w:r>
        <w:rPr>
          <w:rFonts w:ascii="宋体" w:hAnsi="宋体" w:eastAsia="宋体"/>
          <w:sz w:val="24"/>
        </w:rPr>
        <w:t>张钧陶编著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迎曦楼史料丛稿  卷1  渝城话旧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古代史地方史中国(学科:古代史)重庆市(学科:地方史)中国重庆市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本书出售、求购地址：https://www.jiaokey.com/book/detail/12618585.html</w:t>
      </w:r>
    </w:p>
    <w:p>
      <w:r>
        <w:t>更多相关图书推荐：https://www.jiaokey.com</w:t>
      </w:r>
    </w:p>
    <w:p>
      <w:r>
        <w:t>张钧陶编著 其他作品：https://www.jiaokey.com/tag/张钧陶编著.html</w:t>
      </w:r>
    </w:p>
    <w:p>
      <w:r>
        <w:t>深圳:海天出版社,2002.09 出版图书：https://www.jiaokey.com/tag/深圳:海天出版社,2002.09.html</w:t>
      </w:r>
    </w:p>
    <w:p>
      <w:r>
        <w:t>关键词搜索：https://www.jiaokey.com/tag/古代史地方史中国(学科:古代史)重庆市(学科:地方史)中国重庆市.html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