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书名：给世界以和平  重庆大轰炸暨日军侵华暴行国际学术讨论会论文集</w:t>
      </w:r>
    </w:p>
    <w:p>
      <w:r>
        <w:t>作者：周勇，陈国平</w:t>
      </w:r>
    </w:p>
    <w:p>
      <w:r>
        <w:t>出版社：重庆：重庆出版社</w:t>
      </w:r>
    </w:p>
    <w:p>
      <w:r>
        <w:t>出版日期：2008.10</w:t>
      </w:r>
    </w:p>
    <w:p>
      <w:r>
        <w:t>总页数：719</w:t>
      </w:r>
    </w:p>
    <w:p>
      <w:r>
        <w:t>更多请访问教客网: www.jiaokey.com</w:t>
      </w:r>
    </w:p>
    <w:p>
      <w:r>
        <w:t>给世界以和平  重庆大轰炸暨日军侵华暴行国际学术讨论会论文集 评论地址：https://www.jiaokey.com/book/detail/12618582.html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