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贫穷文化：墨西哥五个家庭一日生活的实录</w:t>
      </w:r>
    </w:p>
    <w:p>
      <w:r>
        <w:rPr>
          <w:rFonts w:ascii="宋体" w:hAnsi="宋体" w:eastAsia="宋体"/>
          <w:sz w:val="24"/>
        </w:rPr>
        <w:t>卡·刘易士著；邱延亮译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贫穷文化：墨西哥五个家庭一日生活的实录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卡·刘易士著；邱延亮译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本书出售、求购地址：https://www.jiaokey.com/book/detail/12618564.html</w:t>
      </w:r>
    </w:p>
    <w:p>
      <w:r>
        <w:t>更多相关图书推荐：https://www.jiaokey.com</w:t>
      </w:r>
    </w:p>
    <w:p>
      <w:r>
        <w:t>卡·刘易士著；邱延亮译 其他作品：https://www.jiaokey.com/tag/卡·刘易士著；邱延亮译.html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关键词搜索：https://www.jiaokey.com/tag/贫穷文化：墨西哥五个家庭一日生活的实录.html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