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米老鼠开报馆</w:t>
      </w:r>
    </w:p>
    <w:p>
      <w:r>
        <w:rPr>
          <w:rFonts w:ascii="宋体" w:hAnsi="宋体" w:eastAsia="宋体"/>
          <w:sz w:val="24"/>
        </w:rPr>
        <w:t>（美）狄斯尼绘撰；凌山译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米老鼠开报馆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（美）狄斯尼绘撰；凌山译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本书出售、求购地址：https://www.jiaokey.com/book/detail/12618561.html</w:t>
      </w:r>
    </w:p>
    <w:p>
      <w:r>
        <w:t>更多相关图书推荐：https://www.jiaokey.com</w:t>
      </w:r>
    </w:p>
    <w:p>
      <w:r>
        <w:t>（美）狄斯尼绘撰；凌山译 其他作品：https://www.jiaokey.com/tag/（美）狄斯尼绘撰；凌山译.html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关键词搜索：https://www.jiaokey.com/tag/米老鼠开报馆.html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