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巴西诗选</w:t>
      </w:r>
    </w:p>
    <w:p>
      <w:r>
        <w:rPr>
          <w:rFonts w:ascii="宋体" w:hAnsi="宋体" w:eastAsia="宋体"/>
          <w:sz w:val="24"/>
        </w:rPr>
        <w:t>（巴西）安东尼奥·卡洛斯·塞克琴（Antonio Carlos Secchin）选编；赵德明译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（巴西）安东尼奥·卡洛斯·塞克琴（Antonio Carlos Secchin）选编；赵德明译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巴西驻华使馆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本书出售、求购地址：https://www.jiaokey.com/book/detail/12618558.html</w:t>
      </w:r>
    </w:p>
    <w:p>
      <w:r>
        <w:t>更多相关图书推荐：https://www.jiaokey.com</w:t>
      </w:r>
    </w:p>
    <w:p>
      <w:r>
        <w:t>（巴西）安东尼奥·卡洛斯·塞克琴（Antonio Carlos Secchin）选编；赵德明译 其他作品：https://www.jiaokey.com/tag/（巴西）安东尼奥·卡洛斯·塞克琴（Antonio Carlos Secchin）选编；赵德明译.html</w:t>
      </w:r>
    </w:p>
    <w:p>
      <w:r>
        <w:t>巴西驻华使馆 出版图书：https://www.jiaokey.com/tag/巴西驻华使馆.html</w:t>
      </w:r>
    </w:p>
    <w:p>
      <w:r>
        <w:t>关键词搜索：https://www.jiaokey.com/tag/巴西诗选.html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