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战栗计划：一位苏联科学家参与生物战的良心告白</w:t>
      </w:r>
    </w:p>
    <w:p>
      <w:r>
        <w:rPr>
          <w:rFonts w:ascii="宋体" w:hAnsi="宋体" w:eastAsia="宋体"/>
          <w:sz w:val="24"/>
        </w:rPr>
        <w:t>Alibek Stephen Handelman 著 钟清瑜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战栗计划：一位苏联科学家参与生物战的良心告白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Alibek Stephen Handelman 著 钟清瑜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本书出售、求购地址：https://www.jiaokey.com/book/detail/12618555.html</w:t>
      </w:r>
    </w:p>
    <w:p>
      <w:r>
        <w:t>更多相关图书推荐：https://www.jiaokey.com</w:t>
      </w:r>
    </w:p>
    <w:p>
      <w:r>
        <w:t>Alibek Stephen Handelman 著 钟清瑜 译 其他作品：https://www.jiaokey.com/tag/Alibek Stephen Handelman 著 钟清瑜 译.html</w:t>
      </w:r>
    </w:p>
    <w:p>
      <w:r>
        <w:t>国家图书馆出版 出版图书：https://www.jiaokey.com/tag/国家图书馆出版.html</w:t>
      </w:r>
    </w:p>
    <w:p>
      <w:r>
        <w:t>关键词搜索：https://www.jiaokey.com/tag/战栗计划：一位苏联科学家参与生物战的良心告白.html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