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国外资料  在大型镗床上减少辅助工作和辅助工作机械化技术指导资料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国外资料  在大型镗床上减少辅助工作和辅助工作机械化技术指导资料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本书出售、求购地址：https://www.jiaokey.com/book/detail/12618499.html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关键词搜索：https://www.jiaokey.com/tag/国外资料  在大型镗床上减少辅助工作和辅助工作机械化技术指导资料.html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