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书名：论土地及其利用问题</w:t>
      </w:r>
    </w:p>
    <w:p>
      <w:r>
        <w:t>作者：翟克编</w:t>
      </w:r>
    </w:p>
    <w:p>
      <w:r>
        <w:t>出版社：广东省银行经济研究室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论土地及其利用问题 评论地址：https://www.jiaokey.com/book/detail/12618494.html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